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439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86270120/5683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86270120/5683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0412365400725004392520177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